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-426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2025-001726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4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041236540067500426252010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7rplc-5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10rplc-18">
    <w:name w:val="cat-UserDefined grp-10 rplc-18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13rplc-27">
    <w:name w:val="cat-UserDefined grp-13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13rplc-39">
    <w:name w:val="cat-UserDefined grp-13 rplc-39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58">
    <w:name w:val="cat-UserDefined grp-4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